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6FF6" w14:textId="6E865FF3" w:rsidR="001F6008" w:rsidRPr="00162C34" w:rsidRDefault="000925BB" w:rsidP="000925BB">
      <w:pPr>
        <w:pStyle w:val="1"/>
        <w:jc w:val="center"/>
        <w:rPr>
          <w:lang w:eastAsia="ja-JP"/>
        </w:rPr>
      </w:pPr>
      <w:r>
        <w:rPr>
          <w:rFonts w:hint="eastAsia"/>
          <w:lang w:eastAsia="ja-JP"/>
        </w:rPr>
        <w:t>メディカルダイエット（ゼップバウンド使用</w:t>
      </w:r>
      <w:r w:rsidR="00F343F4" w:rsidRPr="00162C34">
        <w:rPr>
          <w:lang w:eastAsia="ja-JP"/>
        </w:rPr>
        <w:t>自費診療</w:t>
      </w:r>
      <w:r w:rsidR="00F343F4" w:rsidRPr="00162C34">
        <w:rPr>
          <w:lang w:eastAsia="ja-JP"/>
        </w:rPr>
        <w:t xml:space="preserve"> </w:t>
      </w:r>
      <w:r w:rsidR="00F343F4" w:rsidRPr="00162C34">
        <w:rPr>
          <w:lang w:eastAsia="ja-JP"/>
        </w:rPr>
        <w:t>肥満外来</w:t>
      </w:r>
      <w:r>
        <w:rPr>
          <w:rFonts w:hint="eastAsia"/>
          <w:lang w:eastAsia="ja-JP"/>
        </w:rPr>
        <w:t>）</w:t>
      </w:r>
      <w:r w:rsidR="00D50037">
        <w:rPr>
          <w:rFonts w:hint="eastAsia"/>
          <w:lang w:eastAsia="ja-JP"/>
        </w:rPr>
        <w:t xml:space="preserve">　</w:t>
      </w:r>
      <w:r w:rsidR="00F343F4" w:rsidRPr="00162C34">
        <w:rPr>
          <w:lang w:eastAsia="ja-JP"/>
        </w:rPr>
        <w:t>初診問診票</w:t>
      </w:r>
    </w:p>
    <w:p w14:paraId="4E1A5045" w14:textId="77777777" w:rsidR="009B0740" w:rsidRPr="00162C34" w:rsidRDefault="009B0740" w:rsidP="009B0740">
      <w:pPr>
        <w:rPr>
          <w:sz w:val="22"/>
          <w:szCs w:val="24"/>
          <w:lang w:eastAsia="ja-JP"/>
        </w:rPr>
      </w:pPr>
    </w:p>
    <w:p w14:paraId="3861AA8F" w14:textId="3A1A447C" w:rsidR="003E75B4" w:rsidRPr="00162C34" w:rsidRDefault="00F343F4">
      <w:pPr>
        <w:rPr>
          <w:sz w:val="22"/>
          <w:szCs w:val="24"/>
          <w:lang w:eastAsia="ja-JP"/>
        </w:rPr>
      </w:pPr>
      <w:r w:rsidRPr="00162C34">
        <w:rPr>
          <w:sz w:val="22"/>
          <w:szCs w:val="24"/>
          <w:lang w:eastAsia="ja-JP"/>
        </w:rPr>
        <w:t>診察券番号：______________</w:t>
      </w:r>
      <w:r w:rsidR="00D50037">
        <w:rPr>
          <w:rFonts w:hint="eastAsia"/>
          <w:sz w:val="22"/>
          <w:szCs w:val="24"/>
          <w:lang w:eastAsia="ja-JP"/>
        </w:rPr>
        <w:t xml:space="preserve">　　　　　　</w:t>
      </w:r>
      <w:r w:rsidRPr="00162C34">
        <w:rPr>
          <w:sz w:val="22"/>
          <w:szCs w:val="24"/>
          <w:lang w:eastAsia="ja-JP"/>
        </w:rPr>
        <w:t xml:space="preserve">   受診日：令和　　年　　月　　日   </w:t>
      </w:r>
    </w:p>
    <w:p w14:paraId="2C8933C1" w14:textId="77777777" w:rsidR="003E75B4" w:rsidRPr="00162C34" w:rsidRDefault="003E75B4" w:rsidP="00162C34">
      <w:pPr>
        <w:spacing w:after="0"/>
        <w:rPr>
          <w:sz w:val="22"/>
          <w:szCs w:val="24"/>
          <w:lang w:eastAsia="ja-JP"/>
        </w:rPr>
      </w:pPr>
      <w:r w:rsidRPr="00162C34">
        <w:rPr>
          <w:rFonts w:hint="eastAsia"/>
          <w:sz w:val="22"/>
          <w:szCs w:val="24"/>
          <w:lang w:eastAsia="ja-JP"/>
        </w:rPr>
        <w:t>よみがな：</w:t>
      </w:r>
    </w:p>
    <w:p w14:paraId="73DC31F4" w14:textId="363FAAB7" w:rsidR="00162C34" w:rsidRPr="00162C34" w:rsidRDefault="00F343F4" w:rsidP="00162C34">
      <w:pPr>
        <w:spacing w:after="0"/>
        <w:rPr>
          <w:sz w:val="22"/>
          <w:szCs w:val="24"/>
          <w:u w:val="single"/>
          <w:lang w:eastAsia="ja-JP"/>
        </w:rPr>
      </w:pPr>
      <w:r w:rsidRPr="00162C34">
        <w:rPr>
          <w:sz w:val="22"/>
          <w:szCs w:val="24"/>
          <w:lang w:eastAsia="ja-JP"/>
        </w:rPr>
        <w:t>氏名：____________________</w:t>
      </w:r>
      <w:r w:rsidR="009B0740" w:rsidRPr="00162C34">
        <w:rPr>
          <w:rFonts w:hint="eastAsia"/>
          <w:sz w:val="22"/>
          <w:szCs w:val="24"/>
          <w:lang w:eastAsia="ja-JP"/>
        </w:rPr>
        <w:t xml:space="preserve">　</w:t>
      </w:r>
      <w:r w:rsidR="00D50037">
        <w:rPr>
          <w:rFonts w:hint="eastAsia"/>
          <w:sz w:val="22"/>
          <w:szCs w:val="24"/>
          <w:u w:val="single"/>
          <w:lang w:eastAsia="ja-JP"/>
        </w:rPr>
        <w:t>年齢</w:t>
      </w:r>
      <w:r w:rsidR="003F6353">
        <w:rPr>
          <w:rFonts w:hint="eastAsia"/>
          <w:sz w:val="22"/>
          <w:szCs w:val="24"/>
          <w:u w:val="single"/>
          <w:lang w:eastAsia="ja-JP"/>
        </w:rPr>
        <w:t xml:space="preserve">：　　　　　　</w:t>
      </w:r>
    </w:p>
    <w:p w14:paraId="6FA66D51" w14:textId="77777777" w:rsidR="00162C34" w:rsidRPr="00162C34" w:rsidRDefault="003E75B4" w:rsidP="00162C34">
      <w:pPr>
        <w:spacing w:after="0"/>
        <w:rPr>
          <w:sz w:val="22"/>
          <w:szCs w:val="24"/>
          <w:lang w:eastAsia="ja-JP"/>
        </w:rPr>
      </w:pPr>
      <w:r w:rsidRPr="00162C34">
        <w:rPr>
          <w:rFonts w:hint="eastAsia"/>
          <w:sz w:val="22"/>
          <w:szCs w:val="24"/>
          <w:u w:val="single"/>
          <w:lang w:eastAsia="ja-JP"/>
        </w:rPr>
        <w:t xml:space="preserve">　　　　　　　　</w:t>
      </w:r>
      <w:r w:rsidR="00F343F4" w:rsidRPr="00162C34">
        <w:rPr>
          <w:sz w:val="22"/>
          <w:szCs w:val="24"/>
          <w:lang w:eastAsia="ja-JP"/>
        </w:rPr>
        <w:br/>
        <w:t>住所：_______________________________________________</w:t>
      </w:r>
    </w:p>
    <w:p w14:paraId="046EEB44" w14:textId="617564BC" w:rsidR="001F6008" w:rsidRPr="00162C34" w:rsidRDefault="00F343F4" w:rsidP="00162C34">
      <w:pPr>
        <w:spacing w:after="0"/>
        <w:rPr>
          <w:sz w:val="22"/>
          <w:szCs w:val="24"/>
          <w:lang w:eastAsia="ja-JP"/>
        </w:rPr>
      </w:pPr>
      <w:r w:rsidRPr="00162C34">
        <w:rPr>
          <w:sz w:val="22"/>
          <w:szCs w:val="24"/>
          <w:lang w:eastAsia="ja-JP"/>
        </w:rPr>
        <w:br/>
        <w:t>生年月日：　　　年　　月　　日（　　歳）</w:t>
      </w:r>
      <w:r w:rsidRPr="00162C34">
        <w:rPr>
          <w:sz w:val="22"/>
          <w:szCs w:val="24"/>
          <w:lang w:eastAsia="ja-JP"/>
        </w:rPr>
        <w:br/>
      </w:r>
    </w:p>
    <w:p w14:paraId="2E443A57" w14:textId="77777777" w:rsidR="001F6008" w:rsidRPr="00162C34" w:rsidRDefault="00F343F4">
      <w:pPr>
        <w:pStyle w:val="21"/>
        <w:rPr>
          <w:sz w:val="28"/>
          <w:szCs w:val="28"/>
          <w:lang w:eastAsia="ja-JP"/>
        </w:rPr>
      </w:pPr>
      <w:r w:rsidRPr="00162C34">
        <w:rPr>
          <w:sz w:val="28"/>
          <w:szCs w:val="28"/>
          <w:lang w:eastAsia="ja-JP"/>
        </w:rPr>
        <w:t>1</w:t>
      </w:r>
      <w:r w:rsidRPr="00162C34">
        <w:rPr>
          <w:sz w:val="28"/>
          <w:szCs w:val="28"/>
          <w:lang w:eastAsia="ja-JP"/>
        </w:rPr>
        <w:t>．受診目的（あてはまるものに</w:t>
      </w:r>
      <w:r w:rsidRPr="00162C34">
        <w:rPr>
          <w:sz w:val="28"/>
          <w:szCs w:val="28"/>
          <w:lang w:eastAsia="ja-JP"/>
        </w:rPr>
        <w:t>✓</w:t>
      </w:r>
      <w:r w:rsidRPr="00162C34">
        <w:rPr>
          <w:sz w:val="28"/>
          <w:szCs w:val="28"/>
          <w:lang w:eastAsia="ja-JP"/>
        </w:rPr>
        <w:t>）</w:t>
      </w:r>
    </w:p>
    <w:p w14:paraId="0A7EDCA6" w14:textId="77777777" w:rsidR="001F6008" w:rsidRPr="00162C34" w:rsidRDefault="00F343F4">
      <w:pPr>
        <w:rPr>
          <w:sz w:val="22"/>
          <w:szCs w:val="24"/>
          <w:lang w:eastAsia="ja-JP"/>
        </w:rPr>
      </w:pPr>
      <w:r w:rsidRPr="00162C34">
        <w:rPr>
          <w:sz w:val="22"/>
          <w:szCs w:val="24"/>
          <w:lang w:eastAsia="ja-JP"/>
        </w:rPr>
        <w:t>□体重を減らしたい　□健康診断で肥満を指摘された　□血糖値を改善したい</w:t>
      </w:r>
      <w:r w:rsidRPr="00162C34">
        <w:rPr>
          <w:sz w:val="22"/>
          <w:szCs w:val="24"/>
          <w:lang w:eastAsia="ja-JP"/>
        </w:rPr>
        <w:br/>
        <w:t>□血圧を改善したい　□脂質異常を改善したい</w:t>
      </w:r>
      <w:r w:rsidRPr="00162C34">
        <w:rPr>
          <w:sz w:val="22"/>
          <w:szCs w:val="24"/>
          <w:lang w:eastAsia="ja-JP"/>
        </w:rPr>
        <w:br/>
        <w:t>□その他（　　　　　　　　　　　　　　　）</w:t>
      </w:r>
    </w:p>
    <w:p w14:paraId="3FE372E5" w14:textId="77777777" w:rsidR="001F6008" w:rsidRPr="00162C34" w:rsidRDefault="00F343F4">
      <w:pPr>
        <w:pStyle w:val="21"/>
        <w:rPr>
          <w:sz w:val="28"/>
          <w:szCs w:val="28"/>
          <w:lang w:eastAsia="ja-JP"/>
        </w:rPr>
      </w:pPr>
      <w:r w:rsidRPr="00162C34">
        <w:rPr>
          <w:sz w:val="28"/>
          <w:szCs w:val="28"/>
          <w:lang w:eastAsia="ja-JP"/>
        </w:rPr>
        <w:t>2</w:t>
      </w:r>
      <w:r w:rsidRPr="00162C34">
        <w:rPr>
          <w:sz w:val="28"/>
          <w:szCs w:val="28"/>
          <w:lang w:eastAsia="ja-JP"/>
        </w:rPr>
        <w:t>．体重について</w:t>
      </w:r>
    </w:p>
    <w:p w14:paraId="13BB8393" w14:textId="7DA956EC" w:rsidR="001F6008" w:rsidRPr="00162C34" w:rsidRDefault="00F343F4">
      <w:pPr>
        <w:rPr>
          <w:sz w:val="22"/>
          <w:szCs w:val="24"/>
          <w:lang w:eastAsia="ja-JP"/>
        </w:rPr>
      </w:pPr>
      <w:r w:rsidRPr="00162C34">
        <w:rPr>
          <w:sz w:val="22"/>
          <w:szCs w:val="24"/>
          <w:lang w:eastAsia="ja-JP"/>
        </w:rPr>
        <w:t xml:space="preserve">20歳頃の体重（　</w:t>
      </w:r>
      <w:r w:rsidR="007110DF">
        <w:rPr>
          <w:rFonts w:hint="eastAsia"/>
          <w:sz w:val="22"/>
          <w:szCs w:val="24"/>
          <w:lang w:eastAsia="ja-JP"/>
        </w:rPr>
        <w:t xml:space="preserve">　　</w:t>
      </w:r>
      <w:r w:rsidRPr="00162C34">
        <w:rPr>
          <w:sz w:val="22"/>
          <w:szCs w:val="24"/>
          <w:lang w:eastAsia="ja-JP"/>
        </w:rPr>
        <w:t>kg）</w:t>
      </w:r>
      <w:r w:rsidRPr="00162C34">
        <w:rPr>
          <w:sz w:val="22"/>
          <w:szCs w:val="24"/>
          <w:lang w:eastAsia="ja-JP"/>
        </w:rPr>
        <w:br/>
        <w:t xml:space="preserve">これまでで最も重かった体重（　</w:t>
      </w:r>
      <w:r w:rsidR="007110DF">
        <w:rPr>
          <w:rFonts w:hint="eastAsia"/>
          <w:sz w:val="22"/>
          <w:szCs w:val="24"/>
          <w:lang w:eastAsia="ja-JP"/>
        </w:rPr>
        <w:t xml:space="preserve">　　</w:t>
      </w:r>
      <w:r w:rsidRPr="00162C34">
        <w:rPr>
          <w:sz w:val="22"/>
          <w:szCs w:val="24"/>
          <w:lang w:eastAsia="ja-JP"/>
        </w:rPr>
        <w:t xml:space="preserve">kg）（　</w:t>
      </w:r>
      <w:r w:rsidR="007110DF">
        <w:rPr>
          <w:rFonts w:hint="eastAsia"/>
          <w:sz w:val="22"/>
          <w:szCs w:val="24"/>
          <w:lang w:eastAsia="ja-JP"/>
        </w:rPr>
        <w:t xml:space="preserve">　　</w:t>
      </w:r>
      <w:r w:rsidRPr="00162C34">
        <w:rPr>
          <w:sz w:val="22"/>
          <w:szCs w:val="24"/>
          <w:lang w:eastAsia="ja-JP"/>
        </w:rPr>
        <w:t>歳頃）</w:t>
      </w:r>
      <w:r w:rsidRPr="00162C34">
        <w:rPr>
          <w:sz w:val="22"/>
          <w:szCs w:val="24"/>
          <w:lang w:eastAsia="ja-JP"/>
        </w:rPr>
        <w:br/>
        <w:t xml:space="preserve">この1年間の体重変化　□増えた（約　kg） □変わらない □減った（約　</w:t>
      </w:r>
      <w:r w:rsidR="007110DF">
        <w:rPr>
          <w:rFonts w:hint="eastAsia"/>
          <w:sz w:val="22"/>
          <w:szCs w:val="24"/>
          <w:lang w:eastAsia="ja-JP"/>
        </w:rPr>
        <w:t xml:space="preserve">　</w:t>
      </w:r>
      <w:r w:rsidRPr="00162C34">
        <w:rPr>
          <w:sz w:val="22"/>
          <w:szCs w:val="24"/>
          <w:lang w:eastAsia="ja-JP"/>
        </w:rPr>
        <w:t>kg）</w:t>
      </w:r>
      <w:r w:rsidRPr="00162C34">
        <w:rPr>
          <w:sz w:val="22"/>
          <w:szCs w:val="24"/>
          <w:lang w:eastAsia="ja-JP"/>
        </w:rPr>
        <w:br/>
        <w:t xml:space="preserve">目標体重（　</w:t>
      </w:r>
      <w:r w:rsidR="007110DF">
        <w:rPr>
          <w:rFonts w:hint="eastAsia"/>
          <w:sz w:val="22"/>
          <w:szCs w:val="24"/>
          <w:lang w:eastAsia="ja-JP"/>
        </w:rPr>
        <w:t xml:space="preserve">　　</w:t>
      </w:r>
      <w:r w:rsidRPr="00162C34">
        <w:rPr>
          <w:sz w:val="22"/>
          <w:szCs w:val="24"/>
          <w:lang w:eastAsia="ja-JP"/>
        </w:rPr>
        <w:t>kg）</w:t>
      </w:r>
    </w:p>
    <w:p w14:paraId="1BB363B7" w14:textId="77777777" w:rsidR="001F6008" w:rsidRPr="00162C34" w:rsidRDefault="00F343F4">
      <w:pPr>
        <w:pStyle w:val="21"/>
        <w:rPr>
          <w:sz w:val="28"/>
          <w:szCs w:val="28"/>
          <w:lang w:eastAsia="ja-JP"/>
        </w:rPr>
      </w:pPr>
      <w:r w:rsidRPr="00162C34">
        <w:rPr>
          <w:sz w:val="28"/>
          <w:szCs w:val="28"/>
          <w:lang w:eastAsia="ja-JP"/>
        </w:rPr>
        <w:t>3</w:t>
      </w:r>
      <w:r w:rsidRPr="00162C34">
        <w:rPr>
          <w:sz w:val="28"/>
          <w:szCs w:val="28"/>
          <w:lang w:eastAsia="ja-JP"/>
        </w:rPr>
        <w:t>．これまでの減量経験（複数回答可）</w:t>
      </w:r>
    </w:p>
    <w:p w14:paraId="4C0517A1" w14:textId="77777777" w:rsidR="001F6008" w:rsidRPr="00162C34" w:rsidRDefault="00F343F4">
      <w:pPr>
        <w:rPr>
          <w:sz w:val="22"/>
          <w:szCs w:val="24"/>
          <w:lang w:eastAsia="ja-JP"/>
        </w:rPr>
      </w:pPr>
      <w:r w:rsidRPr="00162C34">
        <w:rPr>
          <w:sz w:val="22"/>
          <w:szCs w:val="24"/>
          <w:lang w:eastAsia="ja-JP"/>
        </w:rPr>
        <w:t>□食事療法　□運動療法　□パーソナルトレーニング　□ダイエット薬　□サプリメント　□特になし</w:t>
      </w:r>
    </w:p>
    <w:p w14:paraId="7A686582" w14:textId="77777777" w:rsidR="001F6008" w:rsidRPr="00162C34" w:rsidRDefault="00F343F4">
      <w:pPr>
        <w:pStyle w:val="21"/>
        <w:rPr>
          <w:sz w:val="28"/>
          <w:szCs w:val="28"/>
          <w:lang w:eastAsia="ja-JP"/>
        </w:rPr>
      </w:pPr>
      <w:r w:rsidRPr="00162C34">
        <w:rPr>
          <w:sz w:val="28"/>
          <w:szCs w:val="28"/>
          <w:lang w:eastAsia="ja-JP"/>
        </w:rPr>
        <w:t>4</w:t>
      </w:r>
      <w:r w:rsidRPr="00162C34">
        <w:rPr>
          <w:sz w:val="28"/>
          <w:szCs w:val="28"/>
          <w:lang w:eastAsia="ja-JP"/>
        </w:rPr>
        <w:t>．生活習慣</w:t>
      </w:r>
    </w:p>
    <w:p w14:paraId="28C5E8E1" w14:textId="77777777" w:rsidR="008421E3" w:rsidRDefault="00F343F4">
      <w:pPr>
        <w:rPr>
          <w:sz w:val="22"/>
          <w:szCs w:val="24"/>
          <w:lang w:eastAsia="ja-JP"/>
        </w:rPr>
      </w:pPr>
      <w:r w:rsidRPr="00162C34">
        <w:rPr>
          <w:sz w:val="22"/>
          <w:szCs w:val="24"/>
          <w:lang w:eastAsia="ja-JP"/>
        </w:rPr>
        <w:t>【食事】</w:t>
      </w:r>
    </w:p>
    <w:p w14:paraId="18989E79" w14:textId="21AE8EC3" w:rsidR="008421E3" w:rsidRDefault="00F343F4" w:rsidP="008421E3">
      <w:pPr>
        <w:spacing w:after="0"/>
        <w:rPr>
          <w:sz w:val="22"/>
          <w:szCs w:val="24"/>
          <w:lang w:eastAsia="ja-JP"/>
        </w:rPr>
      </w:pPr>
      <w:r w:rsidRPr="00162C34">
        <w:rPr>
          <w:sz w:val="22"/>
          <w:szCs w:val="24"/>
          <w:lang w:eastAsia="ja-JP"/>
        </w:rPr>
        <w:t>朝食 □毎日 □時々 □食べない</w:t>
      </w:r>
      <w:r w:rsidR="008421E3">
        <w:rPr>
          <w:rFonts w:hint="eastAsia"/>
          <w:sz w:val="22"/>
          <w:szCs w:val="24"/>
          <w:lang w:eastAsia="ja-JP"/>
        </w:rPr>
        <w:t xml:space="preserve">　</w:t>
      </w:r>
      <w:r w:rsidR="00CE1370">
        <w:rPr>
          <w:rFonts w:hint="eastAsia"/>
          <w:sz w:val="22"/>
          <w:szCs w:val="24"/>
          <w:lang w:eastAsia="ja-JP"/>
        </w:rPr>
        <w:t>食事</w:t>
      </w:r>
      <w:r w:rsidR="008421E3">
        <w:rPr>
          <w:rFonts w:hint="eastAsia"/>
          <w:sz w:val="22"/>
          <w:szCs w:val="24"/>
          <w:lang w:eastAsia="ja-JP"/>
        </w:rPr>
        <w:t>内容</w:t>
      </w:r>
      <w:r w:rsidR="004E0B12">
        <w:rPr>
          <w:rFonts w:hint="eastAsia"/>
          <w:sz w:val="22"/>
          <w:szCs w:val="24"/>
          <w:lang w:eastAsia="ja-JP"/>
        </w:rPr>
        <w:t>（　　　　　　　　　　　　　）</w:t>
      </w:r>
    </w:p>
    <w:p w14:paraId="120B2D42" w14:textId="708BE095" w:rsidR="001F6008" w:rsidRPr="00162C34" w:rsidRDefault="008421E3">
      <w:pPr>
        <w:rPr>
          <w:sz w:val="22"/>
          <w:szCs w:val="24"/>
          <w:lang w:eastAsia="ja-JP"/>
        </w:rPr>
      </w:pPr>
      <w:r>
        <w:rPr>
          <w:rFonts w:hint="eastAsia"/>
          <w:sz w:val="22"/>
          <w:szCs w:val="24"/>
          <w:lang w:eastAsia="ja-JP"/>
        </w:rPr>
        <w:t xml:space="preserve">昼食 </w:t>
      </w:r>
      <w:r w:rsidRPr="00162C34">
        <w:rPr>
          <w:sz w:val="22"/>
          <w:szCs w:val="24"/>
          <w:lang w:eastAsia="ja-JP"/>
        </w:rPr>
        <w:t>□毎日 □時々 □食べない</w:t>
      </w:r>
      <w:r w:rsidR="004E0B12">
        <w:rPr>
          <w:rFonts w:hint="eastAsia"/>
          <w:sz w:val="22"/>
          <w:szCs w:val="24"/>
          <w:lang w:eastAsia="ja-JP"/>
        </w:rPr>
        <w:t xml:space="preserve">　</w:t>
      </w:r>
      <w:r w:rsidR="00CE1370">
        <w:rPr>
          <w:rFonts w:hint="eastAsia"/>
          <w:sz w:val="22"/>
          <w:szCs w:val="24"/>
          <w:lang w:eastAsia="ja-JP"/>
        </w:rPr>
        <w:t>食事</w:t>
      </w:r>
      <w:r w:rsidR="004E0B12">
        <w:rPr>
          <w:rFonts w:hint="eastAsia"/>
          <w:sz w:val="22"/>
          <w:szCs w:val="24"/>
          <w:lang w:eastAsia="ja-JP"/>
        </w:rPr>
        <w:t>内容（　　　　　　　　　　　　　）</w:t>
      </w:r>
      <w:r w:rsidR="00F343F4" w:rsidRPr="00162C34">
        <w:rPr>
          <w:sz w:val="22"/>
          <w:szCs w:val="24"/>
          <w:lang w:eastAsia="ja-JP"/>
        </w:rPr>
        <w:br/>
        <w:t>夕食 □20時前 □20時以降</w:t>
      </w:r>
      <w:r w:rsidR="004E0B12">
        <w:rPr>
          <w:rFonts w:hint="eastAsia"/>
          <w:sz w:val="22"/>
          <w:szCs w:val="24"/>
          <w:lang w:eastAsia="ja-JP"/>
        </w:rPr>
        <w:t xml:space="preserve">　□食べない　</w:t>
      </w:r>
      <w:r w:rsidR="00CE1370">
        <w:rPr>
          <w:rFonts w:hint="eastAsia"/>
          <w:sz w:val="22"/>
          <w:szCs w:val="24"/>
          <w:lang w:eastAsia="ja-JP"/>
        </w:rPr>
        <w:t>食事内容（　　　　　　　　　）</w:t>
      </w:r>
      <w:r w:rsidR="00F343F4" w:rsidRPr="00162C34">
        <w:rPr>
          <w:sz w:val="22"/>
          <w:szCs w:val="24"/>
          <w:lang w:eastAsia="ja-JP"/>
        </w:rPr>
        <w:br/>
        <w:t>間食 □なし □週1～2回 □ほぼ毎日</w:t>
      </w:r>
      <w:r w:rsidR="00CE1370">
        <w:rPr>
          <w:rFonts w:hint="eastAsia"/>
          <w:sz w:val="22"/>
          <w:szCs w:val="24"/>
          <w:lang w:eastAsia="ja-JP"/>
        </w:rPr>
        <w:t xml:space="preserve">　間食内容（　　　　　　　　　　</w:t>
      </w:r>
      <w:r w:rsidR="0022119B">
        <w:rPr>
          <w:rFonts w:hint="eastAsia"/>
          <w:sz w:val="22"/>
          <w:szCs w:val="24"/>
          <w:lang w:eastAsia="ja-JP"/>
        </w:rPr>
        <w:t xml:space="preserve"> </w:t>
      </w:r>
      <w:r w:rsidR="00CE1370">
        <w:rPr>
          <w:rFonts w:hint="eastAsia"/>
          <w:sz w:val="22"/>
          <w:szCs w:val="24"/>
          <w:lang w:eastAsia="ja-JP"/>
        </w:rPr>
        <w:t>）</w:t>
      </w:r>
      <w:r w:rsidR="00F343F4" w:rsidRPr="00162C34">
        <w:rPr>
          <w:sz w:val="22"/>
          <w:szCs w:val="24"/>
          <w:lang w:eastAsia="ja-JP"/>
        </w:rPr>
        <w:br/>
        <w:t>甘い飲み物 □飲まない □時々 □毎日</w:t>
      </w:r>
      <w:r w:rsidR="00F343F4" w:rsidRPr="00162C34">
        <w:rPr>
          <w:sz w:val="22"/>
          <w:szCs w:val="24"/>
          <w:lang w:eastAsia="ja-JP"/>
        </w:rPr>
        <w:br/>
        <w:t xml:space="preserve">飲酒 □なし □時々 □毎日（種類　　　　</w:t>
      </w:r>
      <w:r w:rsidR="0022119B">
        <w:rPr>
          <w:rFonts w:hint="eastAsia"/>
          <w:sz w:val="22"/>
          <w:szCs w:val="24"/>
          <w:lang w:eastAsia="ja-JP"/>
        </w:rPr>
        <w:t xml:space="preserve">　　　　</w:t>
      </w:r>
      <w:r w:rsidR="00F343F4" w:rsidRPr="00162C34">
        <w:rPr>
          <w:sz w:val="22"/>
          <w:szCs w:val="24"/>
          <w:lang w:eastAsia="ja-JP"/>
        </w:rPr>
        <w:t xml:space="preserve">　）</w:t>
      </w:r>
      <w:r w:rsidR="00F343F4" w:rsidRPr="00162C34">
        <w:rPr>
          <w:sz w:val="22"/>
          <w:szCs w:val="24"/>
          <w:lang w:eastAsia="ja-JP"/>
        </w:rPr>
        <w:br/>
      </w:r>
      <w:r w:rsidR="00F343F4" w:rsidRPr="00162C34">
        <w:rPr>
          <w:sz w:val="22"/>
          <w:szCs w:val="24"/>
          <w:lang w:eastAsia="ja-JP"/>
        </w:rPr>
        <w:br/>
      </w:r>
      <w:r w:rsidR="00F343F4" w:rsidRPr="00162C34">
        <w:rPr>
          <w:sz w:val="22"/>
          <w:szCs w:val="24"/>
          <w:lang w:eastAsia="ja-JP"/>
        </w:rPr>
        <w:lastRenderedPageBreak/>
        <w:t>【食行動】□早食い □満腹になるまで食べる □夜食 □甘いもの □ストレスで食べ過ぎる □外食が多い</w:t>
      </w:r>
      <w:r w:rsidR="00F343F4" w:rsidRPr="00162C34">
        <w:rPr>
          <w:sz w:val="22"/>
          <w:szCs w:val="24"/>
          <w:lang w:eastAsia="ja-JP"/>
        </w:rPr>
        <w:br/>
      </w:r>
      <w:r w:rsidR="00F343F4" w:rsidRPr="00162C34">
        <w:rPr>
          <w:sz w:val="22"/>
          <w:szCs w:val="24"/>
          <w:lang w:eastAsia="ja-JP"/>
        </w:rPr>
        <w:br/>
        <w:t>【運動】□週3回以上 □週1～2回 □ほとんどしない</w:t>
      </w:r>
      <w:r w:rsidR="00F343F4" w:rsidRPr="00162C34">
        <w:rPr>
          <w:sz w:val="22"/>
          <w:szCs w:val="24"/>
          <w:lang w:eastAsia="ja-JP"/>
        </w:rPr>
        <w:br/>
        <w:t>内容：________________________________</w:t>
      </w:r>
    </w:p>
    <w:p w14:paraId="51D3E836" w14:textId="77777777" w:rsidR="001F6008" w:rsidRPr="00162C34" w:rsidRDefault="00F343F4">
      <w:pPr>
        <w:pStyle w:val="21"/>
        <w:rPr>
          <w:sz w:val="28"/>
          <w:szCs w:val="28"/>
          <w:lang w:eastAsia="ja-JP"/>
        </w:rPr>
      </w:pPr>
      <w:r w:rsidRPr="00162C34">
        <w:rPr>
          <w:sz w:val="28"/>
          <w:szCs w:val="28"/>
          <w:lang w:eastAsia="ja-JP"/>
        </w:rPr>
        <w:t>5</w:t>
      </w:r>
      <w:r w:rsidRPr="00162C34">
        <w:rPr>
          <w:sz w:val="28"/>
          <w:szCs w:val="28"/>
          <w:lang w:eastAsia="ja-JP"/>
        </w:rPr>
        <w:t>．現在治療中の病気（複数回答可）</w:t>
      </w:r>
    </w:p>
    <w:p w14:paraId="4980320A" w14:textId="77777777" w:rsidR="001F6008" w:rsidRPr="00162C34" w:rsidRDefault="00F343F4">
      <w:pPr>
        <w:rPr>
          <w:sz w:val="22"/>
          <w:szCs w:val="24"/>
          <w:lang w:eastAsia="ja-JP"/>
        </w:rPr>
      </w:pPr>
      <w:r w:rsidRPr="00162C34">
        <w:rPr>
          <w:sz w:val="22"/>
          <w:szCs w:val="24"/>
          <w:lang w:eastAsia="ja-JP"/>
        </w:rPr>
        <w:t>□高血圧 □糖尿病 □脂質異常症 □脂肪肝 □睡眠時無呼吸症候群 □高尿酸血症 □心疾患 □腎疾患 □肝疾患 □甲状腺疾患 □その他（　　　　　　）</w:t>
      </w:r>
    </w:p>
    <w:p w14:paraId="560C7BFA" w14:textId="77777777" w:rsidR="001F6008" w:rsidRPr="00162C34" w:rsidRDefault="00F343F4">
      <w:pPr>
        <w:pStyle w:val="21"/>
        <w:rPr>
          <w:sz w:val="28"/>
          <w:szCs w:val="28"/>
          <w:lang w:eastAsia="ja-JP"/>
        </w:rPr>
      </w:pPr>
      <w:r w:rsidRPr="00162C34">
        <w:rPr>
          <w:sz w:val="28"/>
          <w:szCs w:val="28"/>
          <w:lang w:eastAsia="ja-JP"/>
        </w:rPr>
        <w:t>6</w:t>
      </w:r>
      <w:r w:rsidRPr="00162C34">
        <w:rPr>
          <w:sz w:val="28"/>
          <w:szCs w:val="28"/>
          <w:lang w:eastAsia="ja-JP"/>
        </w:rPr>
        <w:t>．現在服用中のお薬・サプリメント</w:t>
      </w:r>
    </w:p>
    <w:p w14:paraId="37FD1790" w14:textId="77777777" w:rsidR="001F6008" w:rsidRPr="00162C34" w:rsidRDefault="00F343F4">
      <w:pPr>
        <w:rPr>
          <w:sz w:val="22"/>
          <w:szCs w:val="24"/>
          <w:lang w:eastAsia="ja-JP"/>
        </w:rPr>
      </w:pPr>
      <w:r w:rsidRPr="00162C34">
        <w:rPr>
          <w:sz w:val="22"/>
          <w:szCs w:val="24"/>
          <w:lang w:eastAsia="ja-JP"/>
        </w:rPr>
        <w:t>__________________________________________________________</w:t>
      </w:r>
    </w:p>
    <w:p w14:paraId="037DBED1" w14:textId="77777777" w:rsidR="001F6008" w:rsidRPr="00162C34" w:rsidRDefault="00F343F4">
      <w:pPr>
        <w:pStyle w:val="21"/>
        <w:rPr>
          <w:sz w:val="28"/>
          <w:szCs w:val="28"/>
          <w:lang w:eastAsia="ja-JP"/>
        </w:rPr>
      </w:pPr>
      <w:r w:rsidRPr="00162C34">
        <w:rPr>
          <w:sz w:val="28"/>
          <w:szCs w:val="28"/>
          <w:lang w:eastAsia="ja-JP"/>
        </w:rPr>
        <w:t>7</w:t>
      </w:r>
      <w:r w:rsidRPr="00162C34">
        <w:rPr>
          <w:sz w:val="28"/>
          <w:szCs w:val="28"/>
          <w:lang w:eastAsia="ja-JP"/>
        </w:rPr>
        <w:t>．アレルギー</w:t>
      </w:r>
    </w:p>
    <w:p w14:paraId="0A0E00B1" w14:textId="77777777" w:rsidR="001F6008" w:rsidRPr="00162C34" w:rsidRDefault="00F343F4">
      <w:pPr>
        <w:rPr>
          <w:sz w:val="22"/>
          <w:szCs w:val="24"/>
          <w:lang w:eastAsia="ja-JP"/>
        </w:rPr>
      </w:pPr>
      <w:r w:rsidRPr="00162C34">
        <w:rPr>
          <w:sz w:val="22"/>
          <w:szCs w:val="24"/>
          <w:lang w:eastAsia="ja-JP"/>
        </w:rPr>
        <w:t>□なし　□あり（　　　　　　　　　　　　　　　）</w:t>
      </w:r>
    </w:p>
    <w:p w14:paraId="563D3295" w14:textId="77777777" w:rsidR="001F6008" w:rsidRPr="00162C34" w:rsidRDefault="00F343F4">
      <w:pPr>
        <w:pStyle w:val="21"/>
        <w:rPr>
          <w:sz w:val="28"/>
          <w:szCs w:val="28"/>
          <w:lang w:eastAsia="ja-JP"/>
        </w:rPr>
      </w:pPr>
      <w:r w:rsidRPr="00162C34">
        <w:rPr>
          <w:sz w:val="28"/>
          <w:szCs w:val="28"/>
          <w:lang w:eastAsia="ja-JP"/>
        </w:rPr>
        <w:t>8</w:t>
      </w:r>
      <w:r w:rsidRPr="00162C34">
        <w:rPr>
          <w:sz w:val="28"/>
          <w:szCs w:val="28"/>
          <w:lang w:eastAsia="ja-JP"/>
        </w:rPr>
        <w:t>．次の病気にかかったことがありますか</w:t>
      </w:r>
    </w:p>
    <w:p w14:paraId="04CA6562" w14:textId="77777777" w:rsidR="001F6008" w:rsidRPr="00162C34" w:rsidRDefault="00F343F4">
      <w:pPr>
        <w:rPr>
          <w:sz w:val="22"/>
          <w:szCs w:val="24"/>
          <w:lang w:eastAsia="ja-JP"/>
        </w:rPr>
      </w:pPr>
      <w:r w:rsidRPr="00162C34">
        <w:rPr>
          <w:sz w:val="22"/>
          <w:szCs w:val="24"/>
          <w:lang w:eastAsia="ja-JP"/>
        </w:rPr>
        <w:t>□膵炎 □胆石・胆のう炎 □胆のう摘出 □胃・腸の病気 □腸閉塞 □その他（　　　　）</w:t>
      </w:r>
      <w:r w:rsidRPr="00162C34">
        <w:rPr>
          <w:sz w:val="22"/>
          <w:szCs w:val="24"/>
          <w:lang w:eastAsia="ja-JP"/>
        </w:rPr>
        <w:br/>
        <w:t>ご本人または血縁者に</w:t>
      </w:r>
      <w:r w:rsidRPr="00162C34">
        <w:rPr>
          <w:sz w:val="22"/>
          <w:szCs w:val="24"/>
          <w:lang w:eastAsia="ja-JP"/>
        </w:rPr>
        <w:br/>
        <w:t>□甲状腺髄様癌 □多発性内分泌腫瘍症候群（MEN2） □なし □わからない</w:t>
      </w:r>
    </w:p>
    <w:p w14:paraId="63A01F9D" w14:textId="77777777" w:rsidR="001F6008" w:rsidRPr="00162C34" w:rsidRDefault="00F343F4">
      <w:pPr>
        <w:pStyle w:val="21"/>
        <w:rPr>
          <w:sz w:val="28"/>
          <w:szCs w:val="28"/>
          <w:lang w:eastAsia="ja-JP"/>
        </w:rPr>
      </w:pPr>
      <w:r w:rsidRPr="00162C34">
        <w:rPr>
          <w:sz w:val="28"/>
          <w:szCs w:val="28"/>
          <w:lang w:eastAsia="ja-JP"/>
        </w:rPr>
        <w:t>9</w:t>
      </w:r>
      <w:r w:rsidRPr="00162C34">
        <w:rPr>
          <w:sz w:val="28"/>
          <w:szCs w:val="28"/>
          <w:lang w:eastAsia="ja-JP"/>
        </w:rPr>
        <w:t>．女性の方のみ</w:t>
      </w:r>
    </w:p>
    <w:p w14:paraId="10E9C106" w14:textId="77777777" w:rsidR="001F6008" w:rsidRDefault="00F343F4">
      <w:pPr>
        <w:rPr>
          <w:sz w:val="22"/>
          <w:szCs w:val="24"/>
          <w:lang w:eastAsia="ja-JP"/>
        </w:rPr>
      </w:pPr>
      <w:r w:rsidRPr="00162C34">
        <w:rPr>
          <w:sz w:val="22"/>
          <w:szCs w:val="24"/>
          <w:lang w:eastAsia="ja-JP"/>
        </w:rPr>
        <w:t>現在妊娠中ですか □はい □いいえ</w:t>
      </w:r>
      <w:r w:rsidRPr="00162C34">
        <w:rPr>
          <w:sz w:val="22"/>
          <w:szCs w:val="24"/>
          <w:lang w:eastAsia="ja-JP"/>
        </w:rPr>
        <w:br/>
        <w:t>授乳中ですか □はい □いいえ</w:t>
      </w:r>
      <w:r w:rsidRPr="00162C34">
        <w:rPr>
          <w:sz w:val="22"/>
          <w:szCs w:val="24"/>
          <w:lang w:eastAsia="ja-JP"/>
        </w:rPr>
        <w:br/>
        <w:t>妊娠を希望していますか □はい □いいえ</w:t>
      </w:r>
    </w:p>
    <w:p w14:paraId="4E2C4FE3" w14:textId="77777777" w:rsidR="00057614" w:rsidRDefault="00057614">
      <w:pPr>
        <w:rPr>
          <w:sz w:val="22"/>
          <w:szCs w:val="24"/>
          <w:lang w:eastAsia="ja-JP"/>
        </w:rPr>
      </w:pPr>
    </w:p>
    <w:p w14:paraId="7BB3E687" w14:textId="77777777" w:rsidR="00057614" w:rsidRDefault="00057614">
      <w:pPr>
        <w:rPr>
          <w:sz w:val="22"/>
          <w:szCs w:val="24"/>
          <w:lang w:eastAsia="ja-JP"/>
        </w:rPr>
      </w:pPr>
    </w:p>
    <w:p w14:paraId="6C5211BD" w14:textId="236EC1BC" w:rsidR="00057614" w:rsidRPr="00162C34" w:rsidRDefault="00057614">
      <w:pPr>
        <w:rPr>
          <w:sz w:val="22"/>
          <w:szCs w:val="24"/>
          <w:lang w:eastAsia="ja-JP"/>
        </w:rPr>
      </w:pPr>
      <w:r>
        <w:rPr>
          <w:rFonts w:hint="eastAsia"/>
          <w:sz w:val="22"/>
          <w:szCs w:val="24"/>
          <w:lang w:eastAsia="ja-JP"/>
        </w:rPr>
        <w:t>------------------------------------------------------------------------------</w:t>
      </w:r>
    </w:p>
    <w:p w14:paraId="729EC7BC" w14:textId="77777777" w:rsidR="001F6008" w:rsidRPr="00162C34" w:rsidRDefault="00F343F4">
      <w:pPr>
        <w:pStyle w:val="21"/>
        <w:rPr>
          <w:sz w:val="28"/>
          <w:szCs w:val="28"/>
          <w:lang w:eastAsia="ja-JP"/>
        </w:rPr>
      </w:pPr>
      <w:proofErr w:type="spellStart"/>
      <w:r w:rsidRPr="00162C34">
        <w:rPr>
          <w:sz w:val="28"/>
          <w:szCs w:val="28"/>
        </w:rPr>
        <w:t>医師記入欄</w:t>
      </w:r>
      <w:proofErr w:type="spellEnd"/>
    </w:p>
    <w:p w14:paraId="6AF26C91" w14:textId="77777777" w:rsidR="009B0740" w:rsidRPr="00162C34" w:rsidRDefault="009B0740" w:rsidP="009B0740">
      <w:pPr>
        <w:rPr>
          <w:sz w:val="22"/>
          <w:szCs w:val="24"/>
          <w:lang w:eastAsia="ja-JP"/>
        </w:rPr>
      </w:pPr>
    </w:p>
    <w:p w14:paraId="75592FE5" w14:textId="798F6CB5" w:rsidR="009C5ACF" w:rsidRPr="00162C34" w:rsidRDefault="009C5ACF" w:rsidP="009C5ACF">
      <w:pPr>
        <w:rPr>
          <w:sz w:val="22"/>
          <w:szCs w:val="24"/>
          <w:lang w:eastAsia="ja-JP"/>
        </w:rPr>
      </w:pPr>
      <w:r w:rsidRPr="00162C34">
        <w:rPr>
          <w:sz w:val="22"/>
          <w:szCs w:val="24"/>
          <w:lang w:eastAsia="ja-JP"/>
        </w:rPr>
        <w:t>身長：　　　cm　体重：　　　kg　BMI：　　　腹囲：　　　cm</w:t>
      </w:r>
    </w:p>
    <w:p w14:paraId="50617F37" w14:textId="77777777" w:rsidR="001F6008" w:rsidRPr="00162C34" w:rsidRDefault="00F343F4">
      <w:pPr>
        <w:rPr>
          <w:sz w:val="22"/>
          <w:szCs w:val="24"/>
        </w:rPr>
      </w:pPr>
      <w:proofErr w:type="spellStart"/>
      <w:r w:rsidRPr="00162C34">
        <w:rPr>
          <w:sz w:val="22"/>
          <w:szCs w:val="24"/>
        </w:rPr>
        <w:t>開始体重</w:t>
      </w:r>
      <w:proofErr w:type="spellEnd"/>
      <w:r w:rsidRPr="00162C34">
        <w:rPr>
          <w:sz w:val="22"/>
          <w:szCs w:val="24"/>
        </w:rPr>
        <w:t xml:space="preserve">：　　　kg　BMI：　　　</w:t>
      </w:r>
      <w:r w:rsidRPr="00162C34">
        <w:rPr>
          <w:sz w:val="22"/>
          <w:szCs w:val="24"/>
        </w:rPr>
        <w:br/>
      </w:r>
      <w:proofErr w:type="spellStart"/>
      <w:r w:rsidRPr="00162C34">
        <w:rPr>
          <w:sz w:val="22"/>
          <w:szCs w:val="24"/>
        </w:rPr>
        <w:t>開始用量</w:t>
      </w:r>
      <w:proofErr w:type="spellEnd"/>
      <w:r w:rsidRPr="00162C34">
        <w:rPr>
          <w:sz w:val="22"/>
          <w:szCs w:val="24"/>
        </w:rPr>
        <w:t>：□2.5mg □5mg □</w:t>
      </w:r>
      <w:proofErr w:type="spellStart"/>
      <w:r w:rsidRPr="00162C34">
        <w:rPr>
          <w:sz w:val="22"/>
          <w:szCs w:val="24"/>
        </w:rPr>
        <w:t>その他</w:t>
      </w:r>
      <w:proofErr w:type="spellEnd"/>
      <w:r w:rsidRPr="00162C34">
        <w:rPr>
          <w:sz w:val="22"/>
          <w:szCs w:val="24"/>
        </w:rPr>
        <w:t>（　）</w:t>
      </w:r>
      <w:r w:rsidRPr="00162C34">
        <w:rPr>
          <w:sz w:val="22"/>
          <w:szCs w:val="24"/>
        </w:rPr>
        <w:br/>
      </w:r>
      <w:proofErr w:type="spellStart"/>
      <w:r w:rsidRPr="00162C34">
        <w:rPr>
          <w:sz w:val="22"/>
          <w:szCs w:val="24"/>
        </w:rPr>
        <w:t>備考</w:t>
      </w:r>
      <w:proofErr w:type="spellEnd"/>
      <w:r w:rsidRPr="00162C34">
        <w:rPr>
          <w:sz w:val="22"/>
          <w:szCs w:val="24"/>
        </w:rPr>
        <w:t>：________________________________________</w:t>
      </w:r>
    </w:p>
    <w:sectPr w:rsidR="001F6008" w:rsidRPr="00162C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3E63" w14:textId="77777777" w:rsidR="003B52AB" w:rsidRDefault="003B52AB">
      <w:pPr>
        <w:spacing w:after="0" w:line="240" w:lineRule="auto"/>
      </w:pPr>
    </w:p>
  </w:endnote>
  <w:endnote w:type="continuationSeparator" w:id="0">
    <w:p w14:paraId="66F65914" w14:textId="77777777" w:rsidR="003B52AB" w:rsidRDefault="003B52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4800" w14:textId="77777777" w:rsidR="003B52AB" w:rsidRDefault="003B52AB">
      <w:pPr>
        <w:spacing w:after="0" w:line="240" w:lineRule="auto"/>
      </w:pPr>
    </w:p>
  </w:footnote>
  <w:footnote w:type="continuationSeparator" w:id="0">
    <w:p w14:paraId="302C3A2D" w14:textId="77777777" w:rsidR="003B52AB" w:rsidRDefault="003B52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0467314">
    <w:abstractNumId w:val="8"/>
  </w:num>
  <w:num w:numId="2" w16cid:durableId="1482966166">
    <w:abstractNumId w:val="6"/>
  </w:num>
  <w:num w:numId="3" w16cid:durableId="1916083724">
    <w:abstractNumId w:val="5"/>
  </w:num>
  <w:num w:numId="4" w16cid:durableId="1350909163">
    <w:abstractNumId w:val="4"/>
  </w:num>
  <w:num w:numId="5" w16cid:durableId="2018727079">
    <w:abstractNumId w:val="7"/>
  </w:num>
  <w:num w:numId="6" w16cid:durableId="1370835856">
    <w:abstractNumId w:val="3"/>
  </w:num>
  <w:num w:numId="7" w16cid:durableId="1947348915">
    <w:abstractNumId w:val="2"/>
  </w:num>
  <w:num w:numId="8" w16cid:durableId="718093743">
    <w:abstractNumId w:val="1"/>
  </w:num>
  <w:num w:numId="9" w16cid:durableId="167595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614"/>
    <w:rsid w:val="0006063C"/>
    <w:rsid w:val="00063622"/>
    <w:rsid w:val="000925BB"/>
    <w:rsid w:val="00111CF6"/>
    <w:rsid w:val="0015074B"/>
    <w:rsid w:val="00162C34"/>
    <w:rsid w:val="001950D4"/>
    <w:rsid w:val="001F6008"/>
    <w:rsid w:val="0022119B"/>
    <w:rsid w:val="0029639D"/>
    <w:rsid w:val="00326F90"/>
    <w:rsid w:val="003B52AB"/>
    <w:rsid w:val="003E75B4"/>
    <w:rsid w:val="003F6353"/>
    <w:rsid w:val="004E0B12"/>
    <w:rsid w:val="007110DF"/>
    <w:rsid w:val="007E4097"/>
    <w:rsid w:val="008421E3"/>
    <w:rsid w:val="009B0740"/>
    <w:rsid w:val="009C5ACF"/>
    <w:rsid w:val="00A67950"/>
    <w:rsid w:val="00AA1D8D"/>
    <w:rsid w:val="00B47730"/>
    <w:rsid w:val="00BB18BA"/>
    <w:rsid w:val="00C832B5"/>
    <w:rsid w:val="00CB0664"/>
    <w:rsid w:val="00CD7CBF"/>
    <w:rsid w:val="00CE1370"/>
    <w:rsid w:val="00D50037"/>
    <w:rsid w:val="00DF2199"/>
    <w:rsid w:val="00F343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A5E2F"/>
  <w14:defaultImageDpi w14:val="300"/>
  <w15:docId w15:val="{FAD2F1BE-D1CB-BC41-BB60-A2EB5D9E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祥子 福島</cp:lastModifiedBy>
  <cp:revision>2</cp:revision>
  <dcterms:created xsi:type="dcterms:W3CDTF">2026-07-05T23:32:00Z</dcterms:created>
  <dcterms:modified xsi:type="dcterms:W3CDTF">2026-07-05T23:32:00Z</dcterms:modified>
  <cp:category/>
</cp:coreProperties>
</file>